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书名：欧文传</w:t>
      </w:r>
    </w:p>
    <w:p>
      <w:r>
        <w:t>作者：（英）玛格丽特·柯尔（Margaret Cole）著；何世鲁，马爱农译</w:t>
      </w:r>
    </w:p>
    <w:p>
      <w:r>
        <w:t>出版社：北京：商务印书馆</w:t>
      </w:r>
    </w:p>
    <w:p>
      <w:r>
        <w:t>出版日期：1995.04</w:t>
      </w:r>
    </w:p>
    <w:p>
      <w:r>
        <w:t>总页数：220</w:t>
      </w:r>
    </w:p>
    <w:p>
      <w:r>
        <w:t>更多请访问教客网: www.jiaokey.com</w:t>
      </w:r>
    </w:p>
    <w:p>
      <w:r>
        <w:t>欧文传 评论地址：https://www.jiaokey.com/book/detail/10252380.html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