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书名：维多利亚女王传</w:t>
      </w:r>
    </w:p>
    <w:p>
      <w:r>
        <w:t>作者：（英）G.L.斯特雷奇（Giles Lytton Strachey）著；薛诗绮译</w:t>
      </w:r>
    </w:p>
    <w:p>
      <w:r>
        <w:t>出版社：上海：东方出版中心</w:t>
      </w:r>
    </w:p>
    <w:p>
      <w:r>
        <w:t>出版日期：1997.10</w:t>
      </w:r>
    </w:p>
    <w:p>
      <w:r>
        <w:t>总页数：258</w:t>
      </w:r>
    </w:p>
    <w:p>
      <w:r>
        <w:t>更多请访问教客网: www.jiaokey.com</w:t>
      </w:r>
    </w:p>
    <w:p>
      <w:r>
        <w:t>维多利亚女王传 评论地址：https://www.jiaokey.com/book/detail/10252379.html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