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书名：东条英机全传  上</w:t>
      </w:r>
    </w:p>
    <w:p>
      <w:r>
        <w:t>作者：杜查理著</w:t>
      </w:r>
    </w:p>
    <w:p>
      <w:r>
        <w:t>出版社：北京:红旗出版社,1996.11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东条英机全传  上 评论地址：https://www.jiaokey.com/book/detail/10252365.html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