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书名：世界首富堤义明</w:t>
      </w:r>
    </w:p>
    <w:p>
      <w:r>
        <w:t>作者：（日）针木康雄著；胡汉兵，杨则瑞译</w:t>
      </w:r>
    </w:p>
    <w:p>
      <w:r>
        <w:t>出版社：北京:中国经济出版社,1992.09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世界首富堤义明 评论地址：https://www.jiaokey.com/book/detail/10252358.html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