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书名：从总统到囚徒  世纪大审判  卢泰愚、全斗焕案始末</w:t>
      </w:r>
    </w:p>
    <w:p>
      <w:r>
        <w:t>作者：张植荣主编</w:t>
      </w:r>
    </w:p>
    <w:p>
      <w:r>
        <w:t>出版社：海口：海南出版社</w:t>
      </w:r>
    </w:p>
    <w:p>
      <w:r>
        <w:t>出版日期：1996.09</w:t>
      </w:r>
    </w:p>
    <w:p>
      <w:r>
        <w:t>总页数：320</w:t>
      </w:r>
    </w:p>
    <w:p>
      <w:r>
        <w:t>更多请访问教客网: www.jiaokey.com</w:t>
      </w:r>
    </w:p>
    <w:p>
      <w:r>
        <w:t>从总统到囚徒  世纪大审判  卢泰愚、全斗焕案始末 评论地址：https://www.jiaokey.com/book/detail/10252348.html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