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书名：在保加利亚共产党第六次代表大会上关于党中央工作的总结报告</w:t>
      </w:r>
    </w:p>
    <w:p>
      <w:r>
        <w:t>作者：（保加利亚）契尔文科夫（Вылко，Червенков）著；王济庚译</w:t>
      </w:r>
    </w:p>
    <w:p>
      <w:r>
        <w:t>出版社：北京：世界知识出版社</w:t>
      </w:r>
    </w:p>
    <w:p>
      <w:r>
        <w:t>出版日期：1954</w:t>
      </w:r>
    </w:p>
    <w:p>
      <w:r>
        <w:t>总页数：109</w:t>
      </w:r>
    </w:p>
    <w:p>
      <w:r>
        <w:t>更多请访问教客网: www.jiaokey.com</w:t>
      </w:r>
    </w:p>
    <w:p>
      <w:r>
        <w:t>在保加利亚共产党第六次代表大会上关于党中央工作的总结报告 评论地址：https://www.jiaokey.com/book/detail/10252337.html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