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意大利共产党历史  1921-1943</w:t>
      </w:r>
    </w:p>
    <w:p>
      <w:r>
        <w:rPr>
          <w:rFonts w:ascii="宋体" w:hAnsi="宋体" w:eastAsia="宋体"/>
          <w:sz w:val="24"/>
        </w:rPr>
        <w:t>（意）阿门多拉（Amendola，Giorgio）著；黄文捷等译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意大利共产党历史  1921-1943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（意）阿门多拉（Amendola，Giorgio）著；黄文捷等译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本书出售、求购地址：https://www.jiaokey.com/book/detail/10252325.html</w:t>
      </w:r>
    </w:p>
    <w:p>
      <w:r>
        <w:t>更多相关图书推荐：https://www.jiaokey.com</w:t>
      </w:r>
    </w:p>
    <w:p>
      <w:r>
        <w:t>（意）阿门多拉（Amendola，Giorgio）著；黄文捷等译 其他作品：https://www.jiaokey.com/tag/（意）阿门多拉（Amendola，Giorgio）著；黄文捷等译.html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关键词搜索：https://www.jiaokey.com/tag/意大利共产党历史  1921-1943.html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