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书名：在古巴统一革命组织马坦萨斯省委会上的讲话  1962年4月11日</w:t>
      </w:r>
    </w:p>
    <w:p>
      <w:r>
        <w:t>作者：（古巴）卡斯特罗讲</w:t>
      </w:r>
    </w:p>
    <w:p>
      <w:r>
        <w:t>出版社：北京：人民出版社</w:t>
      </w:r>
    </w:p>
    <w:p>
      <w:r>
        <w:t>出版日期：1962</w:t>
      </w:r>
    </w:p>
    <w:p>
      <w:r>
        <w:t>总页数：29</w:t>
      </w:r>
    </w:p>
    <w:p>
      <w:r>
        <w:t>更多请访问教客网: www.jiaokey.com</w:t>
      </w:r>
    </w:p>
    <w:p>
      <w:r>
        <w:t>在古巴统一革命组织马坦萨斯省委会上的讲话  1962年4月11日 评论地址：https://www.jiaokey.com/book/detail/10252312.html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