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第三条道路  马克思列宁主义理论与现代工业社会</w:t>
      </w:r>
    </w:p>
    <w:p>
      <w:r>
        <w:rPr>
          <w:rFonts w:ascii="宋体" w:hAnsi="宋体" w:eastAsia="宋体"/>
          <w:sz w:val="24"/>
        </w:rPr>
        <w:t>（捷）奥塔·希克（O. Sik）著；张斌译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第三条道路  马克思列宁主义理论与现代工业社会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（捷）奥塔·希克（O. Sik）著；张斌译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本书出售、求购地址：https://www.jiaokey.com/book/detail/10252287.html</w:t>
      </w:r>
    </w:p>
    <w:p>
      <w:r>
        <w:t>更多相关图书推荐：https://www.jiaokey.com</w:t>
      </w:r>
    </w:p>
    <w:p>
      <w:r>
        <w:t>（捷）奥塔·希克（O. Sik）著；张斌译 其他作品：https://www.jiaokey.com/tag/（捷）奥塔·希克（O. Sik）著；张斌译.html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关键词搜索：https://www.jiaokey.com/tag/第三条道路  马克思列宁主义理论与现代工业社会.html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