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寻求“第三条道路”  现代社会民主党思想发展史</w:t>
      </w:r>
    </w:p>
    <w:p>
      <w:r>
        <w:rPr>
          <w:rFonts w:ascii="宋体" w:hAnsi="宋体" w:eastAsia="宋体"/>
          <w:sz w:val="24"/>
        </w:rPr>
        <w:t>（苏）萨雷切夫（Салычев，С.С.）著；李兴汉译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寻求“第三条道路”  现代社会民主党思想发展史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（苏）萨雷切夫（Салычев，С.С.）著；李兴汉译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本书出售、求购地址：https://www.jiaokey.com/book/detail/10252278.html</w:t>
      </w:r>
    </w:p>
    <w:p>
      <w:r>
        <w:t>更多相关图书推荐：https://www.jiaokey.com</w:t>
      </w:r>
    </w:p>
    <w:p>
      <w:r>
        <w:t>（苏）萨雷切夫（Салычев，С.С.）著；李兴汉译 其他作品：https://www.jiaokey.com/tag/（苏）萨雷切夫（Салычев，С.С.）著；李兴汉译.html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关键词搜索：https://www.jiaokey.com/tag/寻求“第三条道路”  现代社会民主党思想发展史.html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