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发达资本主义国家革命的理论</w:t>
      </w:r>
    </w:p>
    <w:p>
      <w:r>
        <w:rPr>
          <w:rFonts w:ascii="宋体" w:hAnsi="宋体" w:eastAsia="宋体"/>
          <w:sz w:val="24"/>
        </w:rPr>
        <w:t>（日）上田耕一郎著；陈殿栋，李永生译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发达资本主义国家革命的理论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（日）上田耕一郎著；陈殿栋，李永生译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本书出售、求购地址：https://www.jiaokey.com/book/detail/10252257.html</w:t>
      </w:r>
    </w:p>
    <w:p>
      <w:r>
        <w:t>更多相关图书推荐：https://www.jiaokey.com</w:t>
      </w:r>
    </w:p>
    <w:p>
      <w:r>
        <w:t>（日）上田耕一郎著；陈殿栋，李永生译 其他作品：https://www.jiaokey.com/tag/（日）上田耕一郎著；陈殿栋，李永生译.html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关键词搜索：https://www.jiaokey.com/tag/发达资本主义国家革命的理论.html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