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书名：病夫治国  对20世纪领袖性格的精神病理分析</w:t>
      </w:r>
    </w:p>
    <w:p>
      <w:r>
        <w:t>作者：（法）皮埃尔·阿考斯，（瑞士）皮埃尔·朗契尼克著；何逸之译</w:t>
      </w:r>
    </w:p>
    <w:p>
      <w:r>
        <w:t>出版社：海拉尔：内蒙古文化出版社</w:t>
      </w:r>
    </w:p>
    <w:p>
      <w:r>
        <w:t>出版日期：1998.05</w:t>
      </w:r>
    </w:p>
    <w:p>
      <w:r>
        <w:t>总页数：559</w:t>
      </w:r>
    </w:p>
    <w:p>
      <w:r>
        <w:t>更多请访问教客网: www.jiaokey.com</w:t>
      </w:r>
    </w:p>
    <w:p>
      <w:r>
        <w:t>病夫治国  对20世纪领袖性格的精神病理分析 评论地址：https://www.jiaokey.com/book/detail/10252236.html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