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书名：阿道夫·希特勒女秘书的回忆录</w:t>
      </w:r>
    </w:p>
    <w:p>
      <w:r>
        <w:t>作者：（德）克里斯塔·施罗德（Christa Schroder）著；（德）安东·约阿希姆斯塔勒（Anton Joachimsthaler）编；陈建福译</w:t>
      </w:r>
    </w:p>
    <w:p>
      <w:r>
        <w:t>出版社：海拉尔：内蒙古文化出版社</w:t>
      </w:r>
    </w:p>
    <w:p>
      <w:r>
        <w:t>出版日期：1996.11</w:t>
      </w:r>
    </w:p>
    <w:p>
      <w:r>
        <w:t>总页数：413</w:t>
      </w:r>
    </w:p>
    <w:p>
      <w:r>
        <w:t>更多请访问教客网: www.jiaokey.com</w:t>
      </w:r>
    </w:p>
    <w:p>
      <w:r>
        <w:t>阿道夫·希特勒女秘书的回忆录 评论地址：https://www.jiaokey.com/book/detail/10252208.html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