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书名：克里斯托弗·哥伦布对新大陆的首次航行</w:t>
      </w:r>
    </w:p>
    <w:p>
      <w:r>
        <w:t>作者：（美）斯蒂芬·C.道奇（Dodge，S.C.）著；田为民，寇洁莹译</w:t>
      </w:r>
    </w:p>
    <w:p>
      <w:r>
        <w:t>出版社：北京：世界知识出版社</w:t>
      </w:r>
    </w:p>
    <w:p>
      <w:r>
        <w:t>出版日期：1998.01</w:t>
      </w:r>
    </w:p>
    <w:p>
      <w:r>
        <w:t>总页数：186</w:t>
      </w:r>
    </w:p>
    <w:p>
      <w:r>
        <w:t>更多请访问教客网: www.jiaokey.com</w:t>
      </w:r>
    </w:p>
    <w:p>
      <w:r>
        <w:t>克里斯托弗·哥伦布对新大陆的首次航行 评论地址：https://www.jiaokey.com/book/detail/10252189.html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