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达·伽马和其他葡萄牙探险家</w:t>
      </w:r>
    </w:p>
    <w:p>
      <w:r>
        <w:rPr>
          <w:rFonts w:ascii="宋体" w:hAnsi="宋体" w:eastAsia="宋体"/>
          <w:sz w:val="24"/>
        </w:rPr>
        <w:t>（美）丽贝卡·斯蒂福夫（Rebecca Stefoff）著；吕志士，马建威译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达·伽马和其他葡萄牙探险家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（美）丽贝卡·斯蒂福夫（Rebecca Stefoff）著；吕志士，马建威译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本书出售、求购地址：https://www.jiaokey.com/book/detail/10252176.html</w:t>
      </w:r>
    </w:p>
    <w:p>
      <w:r>
        <w:t>更多相关图书推荐：https://www.jiaokey.com</w:t>
      </w:r>
    </w:p>
    <w:p>
      <w:r>
        <w:t>（美）丽贝卡·斯蒂福夫（Rebecca Stefoff）著；吕志士，马建威译 其他作品：https://www.jiaokey.com/tag/（美）丽贝卡·斯蒂福夫（Rebecca Stefoff）著；吕志士，马建威译.html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关键词搜索：https://www.jiaokey.com/tag/达·伽马和其他葡萄牙探险家.html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