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书名：埃德加·斯诺传</w:t>
      </w:r>
    </w:p>
    <w:p>
      <w:r>
        <w:t>作者：（美）汉密尔顿（Hamilton，J.M.）著；柯为民等译</w:t>
      </w:r>
    </w:p>
    <w:p>
      <w:r>
        <w:t>出版社：沈阳:辽宁大学出版社,1990.10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埃德加·斯诺传 评论地址：https://www.jiaokey.com/book/detail/10252151.html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