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书名：里根政权内幕  里甘回忆录</w:t>
      </w:r>
    </w:p>
    <w:p>
      <w:r>
        <w:t>作者：（美）里 &lt;font color=Red&gt;甘&lt;/font&gt;（Regan，Donald T.）著；郁 频等编译</w:t>
      </w:r>
    </w:p>
    <w:p>
      <w:r>
        <w:t>出版社：天津:天津人民出版社,1992.02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里根政权内幕  里甘回忆录 评论地址：https://www.jiaokey.com/book/detail/10252140.html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