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书名：美国在越南的干涉和战争  1954-1968</w:t>
      </w:r>
    </w:p>
    <w:p>
      <w:r>
        <w:t>作者：时殷弘著</w:t>
      </w:r>
    </w:p>
    <w:p>
      <w:r>
        <w:t>出版社：</w:t>
      </w:r>
    </w:p>
    <w:p>
      <w:r>
        <w:t>出版日期：1993.05</w:t>
      </w:r>
    </w:p>
    <w:p>
      <w:r>
        <w:t>总页数：304</w:t>
      </w:r>
    </w:p>
    <w:p>
      <w:r>
        <w:t>更多请访问教客网: www.jiaokey.com</w:t>
      </w:r>
    </w:p>
    <w:p>
      <w:r>
        <w:t>美国在越南的干涉和战争  1954-1968 评论地址：https://www.jiaokey.com/book/detail/10252134.html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