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尼赫鲁家书  贾瓦哈拉尔·尼赫鲁和英迪拉·甘地书信选集  1922-39</w:t>
      </w:r>
    </w:p>
    <w:p>
      <w:r>
        <w:rPr>
          <w:rFonts w:ascii="宋体" w:hAnsi="宋体" w:eastAsia="宋体"/>
          <w:sz w:val="24"/>
        </w:rPr>
        <w:t>（印）甘地编；庞新华译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尼赫鲁家书  贾瓦哈拉尔·尼赫鲁和英迪拉·甘地书信选集  1922-39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（印）甘地编；庞新华译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本书出售、求购地址：https://www.jiaokey.com/book/detail/10252133.html</w:t>
      </w:r>
    </w:p>
    <w:p>
      <w:r>
        <w:t>更多相关图书推荐：https://www.jiaokey.com</w:t>
      </w:r>
    </w:p>
    <w:p>
      <w:r>
        <w:t>（印）甘地编；庞新华译 其他作品：https://www.jiaokey.com/tag/（印）甘地编；庞新华译.html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关键词搜索：https://www.jiaokey.com/tag/尼赫鲁家书  贾瓦哈拉尔·尼赫鲁和英迪拉·甘地书信选集  1922-39.html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