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书名：海湾战争  秘密档案</w:t>
      </w:r>
    </w:p>
    <w:p>
      <w:r>
        <w:t>作者：（美）塞林格（Salinger，P.），（法）洛 朗（Laurent，E.）著；廖先旺等译</w:t>
      </w:r>
    </w:p>
    <w:p>
      <w:r>
        <w:t>出版社：北京：世界知识出版社</w:t>
      </w:r>
    </w:p>
    <w:p>
      <w:r>
        <w:t>出版日期：1991.05</w:t>
      </w:r>
    </w:p>
    <w:p>
      <w:r>
        <w:t>总页数：202</w:t>
      </w:r>
    </w:p>
    <w:p>
      <w:r>
        <w:t>更多请访问教客网: www.jiaokey.com</w:t>
      </w:r>
    </w:p>
    <w:p>
      <w:r>
        <w:t>海湾战争  秘密档案 评论地址：https://www.jiaokey.com/book/detail/10252127.html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