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革命马克思主义者反对中派主义的斗争  德国和国际工人运动中的思想政治斗争史纲</w:t>
      </w:r>
    </w:p>
    <w:p>
      <w:r>
        <w:rPr>
          <w:rFonts w:ascii="宋体" w:hAnsi="宋体" w:eastAsia="宋体"/>
          <w:sz w:val="24"/>
        </w:rPr>
        <w:t>（苏）切尔涅佐夫斯基著；李宗禹，李兴耕译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革命马克思主义者反对中派主义的斗争  德国和国际工人运动中的思想政治斗争史纲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（苏）切尔涅佐夫斯基著；李宗禹，李兴耕译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本书出售、求购地址：https://www.jiaokey.com/book/detail/10252106.html</w:t>
      </w:r>
    </w:p>
    <w:p>
      <w:r>
        <w:t>更多相关图书推荐：https://www.jiaokey.com</w:t>
      </w:r>
    </w:p>
    <w:p>
      <w:r>
        <w:t>（苏）切尔涅佐夫斯基著；李宗禹，李兴耕译 其他作品：https://www.jiaokey.com/tag/（苏）切尔涅佐夫斯基著；李宗禹，李兴耕译.html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关键词搜索：https://www.jiaokey.com/tag/革命马克思主义者反对中派主义的斗争  德国和国际工人运动中的思想政治斗争史纲.html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