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书名：共产主义在捷克斯洛伐克  1948-1960</w:t>
      </w:r>
    </w:p>
    <w:p>
      <w:r>
        <w:t>作者：（捷）塔波尔斯基（E.Taborsky）著；何瑞丰，徐式谷译</w:t>
      </w:r>
    </w:p>
    <w:p>
      <w:r>
        <w:t>出版社：北京：世界知识出版社</w:t>
      </w:r>
    </w:p>
    <w:p>
      <w:r>
        <w:t>出版日期：1965.07</w:t>
      </w:r>
    </w:p>
    <w:p>
      <w:r>
        <w:t>总页数：646</w:t>
      </w:r>
    </w:p>
    <w:p>
      <w:r>
        <w:t>更多请访问教客网: www.jiaokey.com</w:t>
      </w:r>
    </w:p>
    <w:p>
      <w:r>
        <w:t>共产主义在捷克斯洛伐克  1948-1960 评论地址：https://www.jiaokey.com/book/detail/10252098.html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