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政治厩房  法国社会丑闻</w:t>
      </w:r>
    </w:p>
    <w:p>
      <w:r>
        <w:rPr>
          <w:rFonts w:ascii="宋体" w:hAnsi="宋体" w:eastAsia="宋体"/>
          <w:sz w:val="24"/>
        </w:rPr>
        <w:t>（法）迪埃里·沃尔东（Thierry Wolton）著；宇泉等译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政治厩房  法国社会丑闻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（法）迪埃里·沃尔东（Thierry Wolton）著；宇泉等译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本书出售、求购地址：https://www.jiaokey.com/book/detail/10252091.html</w:t>
      </w:r>
    </w:p>
    <w:p>
      <w:r>
        <w:t>更多相关图书推荐：https://www.jiaokey.com</w:t>
      </w:r>
    </w:p>
    <w:p>
      <w:r>
        <w:t>（法）迪埃里·沃尔东（Thierry Wolton）著；宇泉等译 其他作品：https://www.jiaokey.com/tag/（法）迪埃里·沃尔东（Thierry Wolton）著；宇泉等译.html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关键词搜索：https://www.jiaokey.com/tag/政治厩房  法国社会丑闻.html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