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THE MATHEMATICAL MODEL FOR POSTNATAL DEVELOPMENT OF THERMOREGULATION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THE MATHEMATICAL MODEL FOR POSTNATAL DEVELOPMENT OF THERMOREGULATION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本书出售、求购地址：https://www.jiaokey.com/book/detail/10251802.html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关键词搜索：https://www.jiaokey.com/tag/STUDIES OF THE MATHEMATICAL MODEL FOR POSTNATAL DEVELOPMENT OF THERMOREGULATION.html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