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书名：水库小网箱养鲤效果及其与密度的关系</w:t>
      </w:r>
    </w:p>
    <w:p>
      <w:r>
        <w:t>作者：张廷军，孙儒泳等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水库小网箱养鲤效果及其与密度的关系 评论地址：https://www.jiaokey.com/book/detail/10251797.html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