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书名：长爪砂土鼠体温调节发育的研究</w:t>
      </w:r>
    </w:p>
    <w:p>
      <w:r>
        <w:t>作者：景绍亮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长爪砂土鼠体温调节发育的研究 评论地址：https://www.jiaokey.com/book/detail/10251795.html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