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书名：褐家鼠和社鼠耗氧量研究中协方差分析的应用</w:t>
      </w:r>
    </w:p>
    <w:p>
      <w:r>
        <w:t>作者：孙濡泳，黄铁华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褐家鼠和社鼠耗氧量研究中协方差分析的应用 评论地址：https://www.jiaokey.com/book/detail/10251793.html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