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书名：计划生育生殖生物学国家重点实验室简况及论文集  1999</w:t>
      </w:r>
    </w:p>
    <w:p>
      <w:r>
        <w:t>作者：计划生育生殖生物学国家重点实验室</w:t>
      </w:r>
    </w:p>
    <w:p>
      <w:r>
        <w:t>出版社：中国科学院动物研究所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计划生育生殖生物学国家重点实验室简况及论文集  1999 评论地址：https://www.jiaokey.com/book/detail/10251768.html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