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书名：专业轻金属冶金学  电冶铝部分</w:t>
      </w:r>
    </w:p>
    <w:p>
      <w:r>
        <w:t>作者：东北工学院有色系轻金属冶炼教研室编著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总页数：428</w:t>
      </w:r>
    </w:p>
    <w:p>
      <w:r>
        <w:t>更多请访问教客网: www.jiaokey.com</w:t>
      </w:r>
    </w:p>
    <w:p>
      <w:r>
        <w:t>专业轻金属冶金学  电冶铝部分 评论地址：https://www.jiaokey.com/book/detail/10251753.html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