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书名：铝冶金物理化学</w:t>
      </w:r>
    </w:p>
    <w:p>
      <w:r>
        <w:t>作者：邱竹贤编著</w:t>
      </w:r>
    </w:p>
    <w:p>
      <w:r>
        <w:t>出版社：上海:上海科学技术出版社,1985.06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铝冶金物理化学 评论地址：https://www.jiaokey.com/book/detail/10251741.html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