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书名：齿轮承载能力计算</w:t>
      </w:r>
    </w:p>
    <w:p>
      <w:r>
        <w:t>作者：（德）托马斯（A.K.Thomas），（德）卡尔乎特（W.Charchut）著；《齿轮承载能力计算》译校小组译校</w:t>
      </w:r>
    </w:p>
    <w:p>
      <w:r>
        <w:t>出版社：北京：冶金工业出版社</w:t>
      </w:r>
    </w:p>
    <w:p>
      <w:r>
        <w:t>出版日期：1979.05</w:t>
      </w:r>
    </w:p>
    <w:p>
      <w:r>
        <w:t>总页数：234</w:t>
      </w:r>
    </w:p>
    <w:p>
      <w:r>
        <w:t>更多请访问教客网: www.jiaokey.com</w:t>
      </w:r>
    </w:p>
    <w:p>
      <w:r>
        <w:t>齿轮承载能力计算 评论地址：https://www.jiaokey.com/book/detail/10251721.html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