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书名：锡焊手册</w:t>
      </w:r>
    </w:p>
    <w:p>
      <w:r>
        <w:t>作者：（英）艾伦（B.M.Allen）著；金国樵译</w:t>
      </w:r>
    </w:p>
    <w:p>
      <w:r>
        <w:t>出版社：北京:人民邮电出版社,1979.09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锡焊手册 评论地址：https://www.jiaokey.com/book/detail/10251686.html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