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书名：钣金工下料基础知识</w:t>
      </w:r>
    </w:p>
    <w:p>
      <w:r>
        <w:t>作者：陈万里编</w:t>
      </w:r>
    </w:p>
    <w:p>
      <w:r>
        <w:t>出版社：北京:中国建筑工业出版社,1981.12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钣金工下料基础知识 评论地址：https://www.jiaokey.com/book/detail/10251657.html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