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氧气顶吹转炉炼钢  上</w:t>
      </w:r>
    </w:p>
    <w:p>
      <w:r>
        <w:rPr>
          <w:rFonts w:ascii="宋体" w:hAnsi="宋体" w:eastAsia="宋体"/>
          <w:sz w:val="24"/>
        </w:rPr>
        <w:t>（美）佩尔克等著；邵象华等译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氧气顶吹转炉炼钢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（美）佩尔克等著；邵象华等译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氧气顶吹转炉炼钢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本书出售、求购地址：https://www.jiaokey.com/book/detail/10251635.html</w:t>
      </w:r>
    </w:p>
    <w:p>
      <w:r>
        <w:t>更多相关图书推荐：https://www.jiaokey.com</w:t>
      </w:r>
    </w:p>
    <w:p>
      <w:r>
        <w:t>（美）佩尔克等著；邵象华等译 其他作品：https://www.jiaokey.com/tag/（美）佩尔克等著；邵象华等译.html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关键词搜索：https://www.jiaokey.com/tag/氧气顶吹转炉炼钢.html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