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化学热处理译文集</w:t>
      </w:r>
    </w:p>
    <w:p>
      <w:r>
        <w:rPr>
          <w:rFonts w:ascii="宋体" w:hAnsi="宋体" w:eastAsia="宋体"/>
          <w:sz w:val="24"/>
        </w:rPr>
        <w:t>谢善骁，吴颖思等译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化学热处理译文集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谢善骁，吴颖思等译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本书出售、求购地址：https://www.jiaokey.com/book/detail/10251591.html</w:t>
      </w:r>
    </w:p>
    <w:p>
      <w:r>
        <w:t>更多相关图书推荐：https://www.jiaokey.com</w:t>
      </w:r>
    </w:p>
    <w:p>
      <w:r>
        <w:t>谢善骁，吴颖思等译 其他作品：https://www.jiaokey.com/tag/谢善骁，吴颖思等译.html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关键词搜索：https://www.jiaokey.com/tag/化学热处理译文集.html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