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书名：金属材料加工处理新技术</w:t>
      </w:r>
    </w:p>
    <w:p>
      <w:r>
        <w:t>作者：美国金属学会编；姚守堪，于云源译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总页数：259</w:t>
      </w:r>
    </w:p>
    <w:p>
      <w:r>
        <w:t>更多请访问教客网: www.jiaokey.com</w:t>
      </w:r>
    </w:p>
    <w:p>
      <w:r>
        <w:t>金属材料加工处理新技术 评论地址：https://www.jiaokey.com/book/detail/10251577.html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