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书名：工业企业设备安装中吊装工作  参考资料</w:t>
      </w:r>
    </w:p>
    <w:p>
      <w:r>
        <w:t>作者：（苏）托卡连夫（К.К.Токарев），（苏）狄玛特（М.П.Демат）著；沈曾荣译</w:t>
      </w:r>
    </w:p>
    <w:p>
      <w:r>
        <w:t>出版社：北京：冶金工业出版社</w:t>
      </w:r>
    </w:p>
    <w:p>
      <w:r>
        <w:t>出版日期：1957.07</w:t>
      </w:r>
    </w:p>
    <w:p>
      <w:r>
        <w:t>总页数：158</w:t>
      </w:r>
    </w:p>
    <w:p>
      <w:r>
        <w:t>更多请访问教客网: www.jiaokey.com</w:t>
      </w:r>
    </w:p>
    <w:p>
      <w:r>
        <w:t>工业企业设备安装中吊装工作  参考资料 评论地址：https://www.jiaokey.com/book/detail/10251563.html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