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第七分册   辊轧与旋转锻造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第七分册   辊轧与旋转锻造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本书出售、求购地址：https://www.jiaokey.com/book/detail/10251520.html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关键词搜索：https://www.jiaokey.com/tag/锻工手册  第七分册   辊轧与旋转锻造.html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