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利用放射性同位素检查和研究机器磨损的方法</w:t>
      </w:r>
    </w:p>
    <w:p>
      <w:r>
        <w:rPr>
          <w:rFonts w:ascii="宋体" w:hAnsi="宋体" w:eastAsia="宋体"/>
          <w:sz w:val="24"/>
        </w:rPr>
        <w:t>（苏）吉雅钦科（П.Е.Дьяченко）等编著；熊大章译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利用放射性同位素检查和研究机器磨损的方法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（苏）吉雅钦科（П.Е.Дьяченко）等编著；熊大章译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本书出售、求购地址：https://www.jiaokey.com/book/detail/10251516.html</w:t>
      </w:r>
    </w:p>
    <w:p>
      <w:r>
        <w:t>更多相关图书推荐：https://www.jiaokey.com</w:t>
      </w:r>
    </w:p>
    <w:p>
      <w:r>
        <w:t>（苏）吉雅钦科（П.Е.Дьяченко）等编著；熊大章译 其他作品：https://www.jiaokey.com/tag/（苏）吉雅钦科（П.Е.Дьяченко）等编著；熊大章译.html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关键词搜索：https://www.jiaokey.com/tag/利用放射性同位素检查和研究机器磨损的方法.html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