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钢中夹杂物的金相鉴定</w:t>
      </w:r>
    </w:p>
    <w:p>
      <w:r>
        <w:rPr>
          <w:rFonts w:ascii="宋体" w:hAnsi="宋体" w:eastAsia="宋体"/>
          <w:sz w:val="24"/>
        </w:rPr>
        <w:t>（苏）切尔维亚科夫（А.Н.Червяков）著；吴昌衡等译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钢中夹杂物的金相鉴定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（苏）切尔维亚科夫（А.Н.Червяков）著；吴昌衡等译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本书出售、求购地址：https://www.jiaokey.com/book/detail/10251497.html</w:t>
      </w:r>
    </w:p>
    <w:p>
      <w:r>
        <w:t>更多相关图书推荐：https://www.jiaokey.com</w:t>
      </w:r>
    </w:p>
    <w:p>
      <w:r>
        <w:t>（苏）切尔维亚科夫（А.Н.Червяков）著；吴昌衡等译 其他作品：https://www.jiaokey.com/tag/（苏）切尔维亚科夫（А.Н.Червяков）著；吴昌衡等译.html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关键词搜索：https://www.jiaokey.com/tag/钢中夹杂物的金相鉴定.html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