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书名：铜镍冶金学  上</w:t>
      </w:r>
    </w:p>
    <w:p>
      <w:r>
        <w:t>作者：（苏）斯米尔诺夫（В.И.Смирнов）著；胡为柏等译</w:t>
      </w:r>
    </w:p>
    <w:p>
      <w:r>
        <w:t>出版社：北京：商务印书馆；北京：高等教育出版社</w:t>
      </w:r>
    </w:p>
    <w:p>
      <w:r>
        <w:t>出版日期：1955.02</w:t>
      </w:r>
    </w:p>
    <w:p>
      <w:r>
        <w:t>总页数：430</w:t>
      </w:r>
    </w:p>
    <w:p>
      <w:r>
        <w:t>更多请访问教客网: www.jiaokey.com</w:t>
      </w:r>
    </w:p>
    <w:p>
      <w:r>
        <w:t>铜镍冶金学  上 评论地址：https://www.jiaokey.com/book/detail/10251401.html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