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书名：蒸汽透平的热力计算</w:t>
      </w:r>
    </w:p>
    <w:p>
      <w:r>
        <w:t>作者：（苏）扎利弗（Г.А.Зальф），（苏）兹维亚金切夫（В.В.Звягинцев）著；李名远，罗无荪译</w:t>
      </w:r>
    </w:p>
    <w:p>
      <w:r>
        <w:t>出版社：北京：机械工业出版社</w:t>
      </w:r>
    </w:p>
    <w:p>
      <w:r>
        <w:t>出版日期：1965.06</w:t>
      </w:r>
    </w:p>
    <w:p>
      <w:r>
        <w:t>总页数：373</w:t>
      </w:r>
    </w:p>
    <w:p>
      <w:r>
        <w:t>更多请访问教客网: www.jiaokey.com</w:t>
      </w:r>
    </w:p>
    <w:p>
      <w:r>
        <w:t>蒸汽透平的热力计算 评论地址：https://www.jiaokey.com/book/detail/10251349.html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