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机械制造和仪器制造  全苏同位素和核射线应用会议著作集  1957年4月4-12日</w:t>
      </w:r>
    </w:p>
    <w:p>
      <w:r>
        <w:rPr>
          <w:rFonts w:ascii="宋体" w:hAnsi="宋体" w:eastAsia="宋体"/>
          <w:sz w:val="24"/>
        </w:rPr>
        <w:t>（苏）吉库欣主编；熊大章等译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机械制造和仪器制造  全苏同位素和核射线应用会议著作集  1957年4月4-12日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（苏）吉库欣主编；熊大章等译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本书出售、求购地址：https://www.jiaokey.com/book/detail/10251340.html</w:t>
      </w:r>
    </w:p>
    <w:p>
      <w:r>
        <w:t>更多相关图书推荐：https://www.jiaokey.com</w:t>
      </w:r>
    </w:p>
    <w:p>
      <w:r>
        <w:t>（苏）吉库欣主编；熊大章等译 其他作品：https://www.jiaokey.com/tag/（苏）吉库欣主编；熊大章等译.html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关键词搜索：https://www.jiaokey.com/tag/机械制造和仪器制造  全苏同位素和核射线应用会议著作集  1957年4月4-12日.html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