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书名：内燃机译文集</w:t>
      </w:r>
    </w:p>
    <w:p>
      <w:r>
        <w:t>作者：（日）长尾不二夫等著；吕慎刚等译</w:t>
      </w:r>
    </w:p>
    <w:p>
      <w:r>
        <w:t>出版社：北京：国防工业出版社</w:t>
      </w:r>
    </w:p>
    <w:p>
      <w:r>
        <w:t>出版日期：1965.09</w:t>
      </w:r>
    </w:p>
    <w:p>
      <w:r>
        <w:t>总页数：161</w:t>
      </w:r>
    </w:p>
    <w:p>
      <w:r>
        <w:t>更多请访问教客网: www.jiaokey.com</w:t>
      </w:r>
    </w:p>
    <w:p>
      <w:r>
        <w:t>内燃机译文集 评论地址：https://www.jiaokey.com/book/detail/10251317.html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