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书名：钢的淬透性手册</w:t>
      </w:r>
    </w:p>
    <w:p>
      <w:r>
        <w:t>作者：傅代直，林慧国等编著</w:t>
      </w:r>
    </w:p>
    <w:p>
      <w:r>
        <w:t>出版社：北京:机械工业出版社,1973.08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钢的淬透性手册 评论地址：https://www.jiaokey.com/book/detail/10251295.html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