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金属的腐蚀与氧化</w:t>
      </w:r>
    </w:p>
    <w:p>
      <w:r>
        <w:rPr>
          <w:rFonts w:ascii="宋体" w:hAnsi="宋体" w:eastAsia="宋体"/>
          <w:sz w:val="24"/>
        </w:rPr>
        <w:t>（英）艾万思（U.R.Evans）著；华保定译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金属的腐蚀与氧化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（英）艾万思（U.R.Evans）著；华保定译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本书出售、求购地址：https://www.jiaokey.com/book/detail/10251128.html</w:t>
      </w:r>
    </w:p>
    <w:p>
      <w:r>
        <w:t>更多相关图书推荐：https://www.jiaokey.com</w:t>
      </w:r>
    </w:p>
    <w:p>
      <w:r>
        <w:t>（英）艾万思（U.R.Evans）著；华保定译 其他作品：https://www.jiaokey.com/tag/（英）艾万思（U.R.Evans）著；华保定译.html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关键词搜索：https://www.jiaokey.com/tag/金属的腐蚀与氧化.html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