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书名：铜及铜合金焊接</w:t>
      </w:r>
    </w:p>
    <w:p>
      <w:r>
        <w:t>作者：浙江省工艺设备安装公司编</w:t>
      </w:r>
    </w:p>
    <w:p>
      <w:r>
        <w:t>出版社：北京:化学工业出版社,1979.10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铜及铜合金焊接 评论地址：https://www.jiaokey.com/book/detail/10251103.html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