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书名：钢材的焊接裂缝  冷裂缝</w:t>
      </w:r>
    </w:p>
    <w:p>
      <w:r>
        <w:t>作者：（日）铃木春义著；梁桂芳译</w:t>
      </w:r>
    </w:p>
    <w:p>
      <w:r>
        <w:t>出版社：北京：机械工业出版社</w:t>
      </w:r>
    </w:p>
    <w:p>
      <w:r>
        <w:t>出版日期：1981.05</w:t>
      </w:r>
    </w:p>
    <w:p>
      <w:r>
        <w:t>总页数：186</w:t>
      </w:r>
    </w:p>
    <w:p>
      <w:r>
        <w:t>更多请访问教客网: www.jiaokey.com</w:t>
      </w:r>
    </w:p>
    <w:p>
      <w:r>
        <w:t>钢材的焊接裂缝  冷裂缝 评论地址：https://www.jiaokey.com/book/detail/10251102.html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