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机组动力学基础</w:t>
      </w:r>
    </w:p>
    <w:p>
      <w:r>
        <w:rPr>
          <w:rFonts w:ascii="宋体" w:hAnsi="宋体" w:eastAsia="宋体"/>
          <w:sz w:val="24"/>
        </w:rPr>
        <w:t>（苏）济诺维也夫（В.А.Зиновьев），（苏）别松诺夫（А.П.Бессонов）著；干东英译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机组动力学基础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（苏）济诺维也夫（В.А.Зиновьев），（苏）别松诺夫（А.П.Бессонов）著；干东英译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本书出售、求购地址：https://www.jiaokey.com/book/detail/10251085.html</w:t>
      </w:r>
    </w:p>
    <w:p>
      <w:r>
        <w:t>更多相关图书推荐：https://www.jiaokey.com</w:t>
      </w:r>
    </w:p>
    <w:p>
      <w:r>
        <w:t>（苏）济诺维也夫（В.А.Зиновьев），（苏）别松诺夫（А.П.Бессонов）著；干东英译 其他作品：https://www.jiaokey.com/tag/（苏）济诺维也夫（В.А.Зиновьев），（苏）别松诺夫（А.П.Бессонов）著；干东英译.html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关键词搜索：https://www.jiaokey.com/tag/机组动力学基础.html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