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书名：沸腾钢生产</w:t>
      </w:r>
    </w:p>
    <w:p>
      <w:r>
        <w:t>作者：（苏）奥依克斯，Г.Н.著；刘嘉禾等译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总页数：415</w:t>
      </w:r>
    </w:p>
    <w:p>
      <w:r>
        <w:t>更多请访问教客网: www.jiaokey.com</w:t>
      </w:r>
    </w:p>
    <w:p>
      <w:r>
        <w:t>沸腾钢生产 评论地址：https://www.jiaokey.com/book/detail/10251076.html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